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-2606/20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MS0060-01-2024-012473-38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«Максимум» к </w:t>
      </w:r>
      <w:r>
        <w:rPr>
          <w:rFonts w:ascii="Times New Roman" w:eastAsia="Times New Roman" w:hAnsi="Times New Roman" w:cs="Times New Roman"/>
          <w:sz w:val="28"/>
          <w:szCs w:val="28"/>
        </w:rPr>
        <w:t>Трашкову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Александру Васильевичу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убытков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«Максимум»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ИНН 7606125346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>Трашкову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Александру Васильевичу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>
        <w:rPr>
          <w:rStyle w:val="cat-ExternalSystemDefinedgrp-1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 о взыскании убытков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Трашков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«Максимум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денежные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оплаченные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оказани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юридических 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eastAsia="Times New Roman" w:hAnsi="Times New Roman" w:cs="Times New Roman"/>
          <w:sz w:val="28"/>
          <w:szCs w:val="28"/>
        </w:rPr>
        <w:t>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 00 копеек.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>путём подачи апелляционной жалобы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5rplc-11">
    <w:name w:val="cat-ExternalSystemDefined grp-15 rplc-11"/>
    <w:basedOn w:val="DefaultParagraphFont"/>
  </w:style>
  <w:style w:type="character" w:customStyle="1" w:styleId="cat-ExternalSystemDefinedgrp-14rplc-12">
    <w:name w:val="cat-ExternalSystemDefined grp-14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